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22170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bookmarkStart w:name="999bf644-f3de-4153-a38b-a44d917c4aaf" w:id="1"/>
      <w:r>
        <w:rPr>
          <w:rFonts w:ascii="Times New Roman" w:hAnsi="Times New Roman"/>
          <w:b/>
          <w:i w:val="false"/>
          <w:color w:val="000000"/>
          <w:sz w:val="28"/>
        </w:rPr>
        <w:t xml:space="preserve">Министерство образования Красноярского края </w:t>
      </w:r>
      <w:bookmarkEnd w:id="1"/>
      <w:r>
        <w:rPr>
          <w:sz w:val="28"/>
        </w:rPr>
        <w:br/>
      </w:r>
      <w:bookmarkStart w:name="999bf644-f3de-4153-a38b-a44d917c4aaf" w:id="2"/>
      <w:r>
        <w:rPr>
          <w:rFonts w:ascii="Times New Roman" w:hAnsi="Times New Roman"/>
          <w:b/>
          <w:i w:val="false"/>
          <w:color w:val="000000"/>
          <w:sz w:val="28"/>
        </w:rPr>
        <w:t xml:space="preserve"> Управление образования администрации Богучанского района</w:t>
      </w:r>
      <w:bookmarkEnd w:id="2"/>
      <w:r>
        <w:rPr>
          <w:sz w:val="28"/>
        </w:rPr>
        <w:br/>
      </w:r>
      <w:r>
        <w:rPr>
          <w:sz w:val="28"/>
        </w:rPr>
        <w:br/>
      </w:r>
      <w:bookmarkStart w:name="999bf644-f3de-4153-a38b-a44d917c4aaf" w:id="3"/>
      <w:bookmarkEnd w:id="3"/>
    </w:p>
    <w:p>
      <w:pPr>
        <w:spacing w:before="0" w:after="0" w:line="408"/>
        <w:ind w:left="120"/>
        <w:jc w:val="center"/>
      </w:pPr>
      <w:r>
        <w:rPr>
          <w:rFonts w:ascii="Times New Roman" w:hAnsi="Times New Roman"/>
          <w:b/>
          <w:i w:val="false"/>
          <w:color w:val="000000"/>
          <w:sz w:val="28"/>
        </w:rPr>
        <w:t>МКОУ Хребтовская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Соколова М.В.</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Пашко А.А.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3731730)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4"/>
      <w:r>
        <w:rPr>
          <w:rFonts w:ascii="Times New Roman" w:hAnsi="Times New Roman"/>
          <w:b/>
          <w:i w:val="false"/>
          <w:color w:val="000000"/>
          <w:sz w:val="28"/>
        </w:rPr>
        <w:t>Хребтовый</w:t>
      </w:r>
      <w:bookmarkEnd w:id="4"/>
      <w:r>
        <w:rPr>
          <w:rFonts w:ascii="Times New Roman" w:hAnsi="Times New Roman"/>
          <w:b/>
          <w:i w:val="false"/>
          <w:color w:val="000000"/>
          <w:sz w:val="28"/>
        </w:rPr>
        <w:t xml:space="preserve"> </w:t>
      </w:r>
      <w:bookmarkStart w:name="a612539e-b3c8-455e-88a4-bebacddb4762" w:id="5"/>
      <w:r>
        <w:rPr>
          <w:rFonts w:ascii="Times New Roman" w:hAnsi="Times New Roman"/>
          <w:b/>
          <w:i w:val="false"/>
          <w:color w:val="000000"/>
          <w:sz w:val="28"/>
        </w:rPr>
        <w:t>2023</w:t>
      </w:r>
      <w:bookmarkEnd w:id="5"/>
    </w:p>
    <w:p>
      <w:pPr>
        <w:spacing w:before="0" w:after="0"/>
        <w:ind w:left="120"/>
        <w:jc w:val="left"/>
      </w:pPr>
    </w:p>
    <w:bookmarkStart w:name="block-28221700" w:id="6"/>
    <w:p>
      <w:pPr>
        <w:sectPr>
          <w:pgSz w:w="11906" w:h="16383" w:orient="portrait"/>
        </w:sectPr>
      </w:pPr>
    </w:p>
    <w:bookmarkEnd w:id="6"/>
    <w:bookmarkEnd w:id="0"/>
    <w:bookmarkStart w:name="block-28221701"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8"/>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8"/>
    </w:p>
    <w:p>
      <w:pPr>
        <w:spacing w:before="0" w:after="0"/>
        <w:ind w:left="120"/>
        <w:jc w:val="both"/>
      </w:pPr>
    </w:p>
    <w:p>
      <w:pPr>
        <w:spacing w:before="0" w:after="0"/>
        <w:ind w:left="120"/>
        <w:jc w:val="both"/>
      </w:pPr>
    </w:p>
    <w:p>
      <w:pPr>
        <w:spacing w:before="0" w:after="0" w:line="264"/>
        <w:ind w:left="120"/>
        <w:jc w:val="both"/>
      </w:pPr>
    </w:p>
    <w:bookmarkStart w:name="block-28221701" w:id="9"/>
    <w:p>
      <w:pPr>
        <w:sectPr>
          <w:pgSz w:w="11906" w:h="16383" w:orient="portrait"/>
        </w:sectPr>
      </w:pPr>
    </w:p>
    <w:bookmarkEnd w:id="9"/>
    <w:bookmarkEnd w:id="7"/>
    <w:bookmarkStart w:name="block-28221696" w:id="10"/>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1"/>
      <w:bookmarkEnd w:id="11"/>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2"/>
      <w:bookmarkEnd w:id="12"/>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3"/>
      <w:bookmarkEnd w:id="13"/>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4"/>
      <w:bookmarkEnd w:id="14"/>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5"/>
      <w:bookmarkEnd w:id="15"/>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8221696" w:id="16"/>
    <w:p>
      <w:pPr>
        <w:sectPr>
          <w:pgSz w:w="11906" w:h="16383" w:orient="portrait"/>
        </w:sectPr>
      </w:pPr>
    </w:p>
    <w:bookmarkEnd w:id="16"/>
    <w:bookmarkEnd w:id="10"/>
    <w:bookmarkStart w:name="block-28221698" w:id="17"/>
    <w:p>
      <w:pPr>
        <w:spacing w:before="0" w:after="0" w:line="264"/>
        <w:ind w:left="120"/>
        <w:jc w:val="both"/>
      </w:pPr>
      <w:bookmarkStart w:name="_Toc137548640" w:id="18"/>
      <w:bookmarkEnd w:id="18"/>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9"/>
      <w:bookmarkEnd w:id="19"/>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20"/>
      <w:bookmarkEnd w:id="20"/>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1"/>
      <w:bookmarkEnd w:id="21"/>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2"/>
      <w:bookmarkEnd w:id="22"/>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28221698" w:id="23"/>
    <w:p>
      <w:pPr>
        <w:sectPr>
          <w:pgSz w:w="11906" w:h="16383" w:orient="portrait"/>
        </w:sectPr>
      </w:pPr>
    </w:p>
    <w:bookmarkEnd w:id="23"/>
    <w:bookmarkEnd w:id="17"/>
    <w:bookmarkStart w:name="block-28221697" w:id="2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8221697" w:id="25"/>
    <w:p>
      <w:pPr>
        <w:sectPr>
          <w:pgSz w:w="16383" w:h="11906" w:orient="landscape"/>
        </w:sectPr>
      </w:pPr>
    </w:p>
    <w:bookmarkEnd w:id="25"/>
    <w:bookmarkEnd w:id="24"/>
    <w:bookmarkStart w:name="block-28221699" w:id="2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2002" w:type="dxa"/>
            <w:tcBorders/>
            <w:tcMar>
              <w:top w:w="50" w:type="dxa"/>
              <w:left w:w="100" w:type="dxa"/>
            </w:tcMar>
            <w:vAlign w:val="center"/>
          </w:tcPr>
          <w:p>
            <w:pPr>
              <w:spacing w:before="0" w:after="0"/>
              <w:ind w:left="135"/>
              <w:jc w:val="left"/>
            </w:pPr>
          </w:p>
        </w:tc>
      </w:tr>
      <w:tr>
        <w:trPr>
          <w:trHeight w:val="20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2002" w:type="dxa"/>
            <w:tcBorders/>
            <w:tcMar>
              <w:top w:w="50" w:type="dxa"/>
              <w:left w:w="100" w:type="dxa"/>
            </w:tcMar>
            <w:vAlign w:val="center"/>
          </w:tcPr>
          <w:p>
            <w:pPr>
              <w:spacing w:before="0" w:after="0"/>
              <w:ind w:left="135"/>
              <w:jc w:val="left"/>
            </w:pPr>
          </w:p>
        </w:tc>
      </w:tr>
      <w:tr>
        <w:trPr>
          <w:trHeight w:val="30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2002" w:type="dxa"/>
            <w:tcBorders/>
            <w:tcMar>
              <w:top w:w="50" w:type="dxa"/>
              <w:left w:w="100" w:type="dxa"/>
            </w:tcMar>
            <w:vAlign w:val="center"/>
          </w:tcPr>
          <w:p>
            <w:pPr>
              <w:spacing w:before="0" w:after="0"/>
              <w:ind w:left="135"/>
              <w:jc w:val="left"/>
            </w:pPr>
          </w:p>
        </w:tc>
      </w:tr>
      <w:tr>
        <w:trPr>
          <w:trHeight w:val="30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2002" w:type="dxa"/>
            <w:tcBorders/>
            <w:tcMar>
              <w:top w:w="50" w:type="dxa"/>
              <w:left w:w="100" w:type="dxa"/>
            </w:tcMar>
            <w:vAlign w:val="center"/>
          </w:tcPr>
          <w:p>
            <w:pPr>
              <w:spacing w:before="0" w:after="0"/>
              <w:ind w:left="135"/>
              <w:jc w:val="left"/>
            </w:pPr>
          </w:p>
        </w:tc>
      </w:tr>
      <w:tr>
        <w:trPr>
          <w:trHeight w:val="30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2002" w:type="dxa"/>
            <w:tcBorders/>
            <w:tcMar>
              <w:top w:w="50" w:type="dxa"/>
              <w:left w:w="100" w:type="dxa"/>
            </w:tcMar>
            <w:vAlign w:val="center"/>
          </w:tcPr>
          <w:p>
            <w:pPr>
              <w:spacing w:before="0" w:after="0"/>
              <w:ind w:left="135"/>
              <w:jc w:val="left"/>
            </w:pPr>
          </w:p>
        </w:tc>
      </w:tr>
      <w:tr>
        <w:trPr>
          <w:trHeight w:val="19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2002" w:type="dxa"/>
            <w:tcBorders/>
            <w:tcMar>
              <w:top w:w="50" w:type="dxa"/>
              <w:left w:w="100" w:type="dxa"/>
            </w:tcMar>
            <w:vAlign w:val="center"/>
          </w:tcPr>
          <w:p>
            <w:pPr>
              <w:spacing w:before="0" w:after="0"/>
              <w:ind w:left="135"/>
              <w:jc w:val="left"/>
            </w:pPr>
          </w:p>
        </w:tc>
      </w:tr>
      <w:tr>
        <w:trPr>
          <w:trHeight w:val="13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2002" w:type="dxa"/>
            <w:tcBorders/>
            <w:tcMar>
              <w:top w:w="50" w:type="dxa"/>
              <w:left w:w="100" w:type="dxa"/>
            </w:tcMar>
            <w:vAlign w:val="center"/>
          </w:tcPr>
          <w:p>
            <w:pPr>
              <w:spacing w:before="0" w:after="0"/>
              <w:ind w:left="135"/>
              <w:jc w:val="left"/>
            </w:pPr>
          </w:p>
        </w:tc>
      </w:tr>
      <w:tr>
        <w:trPr>
          <w:trHeight w:val="7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2002" w:type="dxa"/>
            <w:tcBorders/>
            <w:tcMar>
              <w:top w:w="50" w:type="dxa"/>
              <w:left w:w="100" w:type="dxa"/>
            </w:tcMar>
            <w:vAlign w:val="center"/>
          </w:tcPr>
          <w:p>
            <w:pPr>
              <w:spacing w:before="0" w:after="0"/>
              <w:ind w:left="135"/>
              <w:jc w:val="left"/>
            </w:pPr>
          </w:p>
        </w:tc>
      </w:tr>
      <w:tr>
        <w:trPr>
          <w:trHeight w:val="111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2002" w:type="dxa"/>
            <w:tcBorders/>
            <w:tcMar>
              <w:top w:w="50" w:type="dxa"/>
              <w:left w:w="100" w:type="dxa"/>
            </w:tcMar>
            <w:vAlign w:val="center"/>
          </w:tcPr>
          <w:p>
            <w:pPr>
              <w:spacing w:before="0" w:after="0"/>
              <w:ind w:left="135"/>
              <w:jc w:val="left"/>
            </w:pPr>
          </w:p>
        </w:tc>
      </w:tr>
      <w:tr>
        <w:trPr>
          <w:trHeight w:val="30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2002" w:type="dxa"/>
            <w:tcBorders/>
            <w:tcMar>
              <w:top w:w="50" w:type="dxa"/>
              <w:left w:w="100" w:type="dxa"/>
            </w:tcMar>
            <w:vAlign w:val="center"/>
          </w:tcPr>
          <w:p>
            <w:pPr>
              <w:spacing w:before="0" w:after="0"/>
              <w:ind w:left="135"/>
              <w:jc w:val="left"/>
            </w:pPr>
          </w:p>
        </w:tc>
      </w:tr>
      <w:tr>
        <w:trPr>
          <w:trHeight w:val="30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2002" w:type="dxa"/>
            <w:tcBorders/>
            <w:tcMar>
              <w:top w:w="50" w:type="dxa"/>
              <w:left w:w="100" w:type="dxa"/>
            </w:tcMar>
            <w:vAlign w:val="center"/>
          </w:tcPr>
          <w:p>
            <w:pPr>
              <w:spacing w:before="0" w:after="0"/>
              <w:ind w:left="135"/>
              <w:jc w:val="left"/>
            </w:pPr>
          </w:p>
        </w:tc>
      </w:tr>
      <w:tr>
        <w:trPr>
          <w:trHeight w:val="156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2002" w:type="dxa"/>
            <w:tcBorders/>
            <w:tcMar>
              <w:top w:w="50" w:type="dxa"/>
              <w:left w:w="100" w:type="dxa"/>
            </w:tcMar>
            <w:vAlign w:val="center"/>
          </w:tcPr>
          <w:p>
            <w:pPr>
              <w:spacing w:before="0" w:after="0"/>
              <w:ind w:left="135"/>
              <w:jc w:val="left"/>
            </w:pPr>
          </w:p>
        </w:tc>
      </w:tr>
      <w:tr>
        <w:trPr>
          <w:trHeight w:val="15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80" w:type="dxa"/>
            <w:tcBorders/>
            <w:tcMar>
              <w:top w:w="50" w:type="dxa"/>
              <w:left w:w="100" w:type="dxa"/>
            </w:tcMar>
            <w:vAlign w:val="center"/>
          </w:tcPr>
          <w:p>
            <w:pPr>
              <w:spacing w:before="0" w:after="0"/>
              <w:ind w:left="135"/>
              <w:jc w:val="left"/>
            </w:pPr>
          </w:p>
        </w:tc>
      </w:tr>
      <w:tr>
        <w:trPr>
          <w:trHeight w:val="201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80" w:type="dxa"/>
            <w:tcBorders/>
            <w:tcMar>
              <w:top w:w="50" w:type="dxa"/>
              <w:left w:w="100" w:type="dxa"/>
            </w:tcMar>
            <w:vAlign w:val="center"/>
          </w:tcPr>
          <w:p>
            <w:pPr>
              <w:spacing w:before="0" w:after="0"/>
              <w:ind w:left="135"/>
              <w:jc w:val="left"/>
            </w:pPr>
          </w:p>
        </w:tc>
      </w:tr>
      <w:tr>
        <w:trPr>
          <w:trHeight w:val="13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80" w:type="dxa"/>
            <w:tcBorders/>
            <w:tcMar>
              <w:top w:w="50" w:type="dxa"/>
              <w:left w:w="100" w:type="dxa"/>
            </w:tcMar>
            <w:vAlign w:val="center"/>
          </w:tcPr>
          <w:p>
            <w:pPr>
              <w:spacing w:before="0" w:after="0"/>
              <w:ind w:left="135"/>
              <w:jc w:val="left"/>
            </w:pPr>
          </w:p>
        </w:tc>
      </w:tr>
      <w:tr>
        <w:trPr>
          <w:trHeight w:val="138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80" w:type="dxa"/>
            <w:tcBorders/>
            <w:tcMar>
              <w:top w:w="50" w:type="dxa"/>
              <w:left w:w="100" w:type="dxa"/>
            </w:tcMar>
            <w:vAlign w:val="center"/>
          </w:tcPr>
          <w:p>
            <w:pPr>
              <w:spacing w:before="0" w:after="0"/>
              <w:ind w:left="135"/>
              <w:jc w:val="left"/>
            </w:pPr>
          </w:p>
        </w:tc>
      </w:tr>
      <w:tr>
        <w:trPr>
          <w:trHeight w:val="16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80" w:type="dxa"/>
            <w:tcBorders/>
            <w:tcMar>
              <w:top w:w="50" w:type="dxa"/>
              <w:left w:w="100" w:type="dxa"/>
            </w:tcMar>
            <w:vAlign w:val="center"/>
          </w:tcPr>
          <w:p>
            <w:pPr>
              <w:spacing w:before="0" w:after="0"/>
              <w:ind w:left="135"/>
              <w:jc w:val="left"/>
            </w:pP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2002" w:type="dxa"/>
            <w:tcBorders/>
            <w:tcMar>
              <w:top w:w="50" w:type="dxa"/>
              <w:left w:w="100" w:type="dxa"/>
            </w:tcMar>
            <w:vAlign w:val="center"/>
          </w:tcPr>
          <w:p>
            <w:pPr>
              <w:spacing w:before="0" w:after="0"/>
              <w:ind w:left="135"/>
              <w:jc w:val="left"/>
            </w:pPr>
          </w:p>
        </w:tc>
      </w:tr>
      <w:tr>
        <w:trPr>
          <w:trHeight w:val="108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2002" w:type="dxa"/>
            <w:tcBorders/>
            <w:tcMar>
              <w:top w:w="50" w:type="dxa"/>
              <w:left w:w="100" w:type="dxa"/>
            </w:tcMar>
            <w:vAlign w:val="center"/>
          </w:tcPr>
          <w:p>
            <w:pPr>
              <w:spacing w:before="0" w:after="0"/>
              <w:ind w:left="135"/>
              <w:jc w:val="left"/>
            </w:pPr>
          </w:p>
        </w:tc>
      </w:tr>
      <w:tr>
        <w:trPr>
          <w:trHeight w:val="178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2002" w:type="dxa"/>
            <w:tcBorders/>
            <w:tcMar>
              <w:top w:w="50" w:type="dxa"/>
              <w:left w:w="100" w:type="dxa"/>
            </w:tcMar>
            <w:vAlign w:val="center"/>
          </w:tcPr>
          <w:p>
            <w:pPr>
              <w:spacing w:before="0" w:after="0"/>
              <w:ind w:left="135"/>
              <w:jc w:val="left"/>
            </w:pPr>
          </w:p>
        </w:tc>
      </w:tr>
      <w:tr>
        <w:trPr>
          <w:trHeight w:val="21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002" w:type="dxa"/>
            <w:tcBorders/>
            <w:tcMar>
              <w:top w:w="50" w:type="dxa"/>
              <w:left w:w="100" w:type="dxa"/>
            </w:tcMar>
            <w:vAlign w:val="center"/>
          </w:tcPr>
          <w:p>
            <w:pPr>
              <w:spacing w:before="0" w:after="0"/>
              <w:ind w:left="135"/>
              <w:jc w:val="left"/>
            </w:pPr>
          </w:p>
        </w:tc>
      </w:tr>
      <w:tr>
        <w:trPr>
          <w:trHeight w:val="7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p>
        </w:tc>
      </w:tr>
      <w:tr>
        <w:trPr>
          <w:trHeight w:val="21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p>
        </w:tc>
      </w:tr>
      <w:tr>
        <w:trPr>
          <w:trHeight w:val="1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221699" w:id="27"/>
    <w:p>
      <w:pPr>
        <w:sectPr>
          <w:pgSz w:w="16383" w:h="11906" w:orient="landscape"/>
        </w:sectPr>
      </w:pPr>
    </w:p>
    <w:bookmarkEnd w:id="27"/>
    <w:bookmarkEnd w:id="26"/>
    <w:bookmarkStart w:name="block-28221702" w:id="2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8221702" w:id="29"/>
    <w:p>
      <w:pPr>
        <w:sectPr>
          <w:pgSz w:w="11906" w:h="16383" w:orient="portrait"/>
        </w:sectPr>
      </w:pPr>
    </w:p>
    <w:bookmarkEnd w:id="29"/>
    <w:bookmarkEnd w:id="2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