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6056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Богучанского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Хребтовская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Марина Васильевна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Пашко Анна Александровна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№58/7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 3781033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п. Хребтовый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28605691" w:id="5"/>
    <w:p>
      <w:pPr>
        <w:sectPr>
          <w:pgSz w:w="11906" w:h="16383" w:orient="portrait"/>
        </w:sectPr>
      </w:pPr>
    </w:p>
    <w:bookmarkEnd w:id="5"/>
    <w:bookmarkEnd w:id="0"/>
    <w:bookmarkStart w:name="block-28605694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8605694" w:id="7"/>
    <w:p>
      <w:pPr>
        <w:sectPr>
          <w:pgSz w:w="11906" w:h="16383" w:orient="portrait"/>
        </w:sectPr>
      </w:pPr>
    </w:p>
    <w:bookmarkEnd w:id="7"/>
    <w:bookmarkEnd w:id="6"/>
    <w:bookmarkStart w:name="block-28605690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8605690" w:id="33"/>
    <w:p>
      <w:pPr>
        <w:sectPr>
          <w:pgSz w:w="11906" w:h="16383" w:orient="portrait"/>
        </w:sectPr>
      </w:pPr>
    </w:p>
    <w:bookmarkEnd w:id="33"/>
    <w:bookmarkEnd w:id="8"/>
    <w:bookmarkStart w:name="block-28605692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8605692" w:id="38"/>
    <w:p>
      <w:pPr>
        <w:sectPr>
          <w:pgSz w:w="11906" w:h="16383" w:orient="portrait"/>
        </w:sectPr>
      </w:pPr>
    </w:p>
    <w:bookmarkEnd w:id="38"/>
    <w:bookmarkEnd w:id="34"/>
    <w:bookmarkStart w:name="block-28605693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https//tehnologiya.narod.ru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https//rech.edu.ru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https//tehnologiya.narod,ru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https//videouroki.net/blog/tehnologiya/2-free video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https//rech.ru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https//tehnologiya.narod.ru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https//videouroki.net/blog/tehnologiya/2-free video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93" w:id="40"/>
    <w:p>
      <w:pPr>
        <w:sectPr>
          <w:pgSz w:w="16383" w:h="11906" w:orient="landscape"/>
        </w:sectPr>
      </w:pPr>
    </w:p>
    <w:bookmarkEnd w:id="40"/>
    <w:bookmarkEnd w:id="39"/>
    <w:bookmarkStart w:name="block-28605696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96" w:id="42"/>
    <w:p>
      <w:pPr>
        <w:sectPr>
          <w:pgSz w:w="16383" w:h="11906" w:orient="landscape"/>
        </w:sectPr>
      </w:pPr>
    </w:p>
    <w:bookmarkEnd w:id="42"/>
    <w:bookmarkEnd w:id="41"/>
    <w:bookmarkStart w:name="block-28605697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97" w:id="44"/>
    <w:p>
      <w:pPr>
        <w:sectPr>
          <w:pgSz w:w="16383" w:h="11906" w:orient="landscape"/>
        </w:sectPr>
      </w:pPr>
    </w:p>
    <w:bookmarkEnd w:id="44"/>
    <w:bookmarkEnd w:id="43"/>
    <w:bookmarkStart w:name="block-28605699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99" w:id="46"/>
    <w:p>
      <w:pPr>
        <w:sectPr>
          <w:pgSz w:w="16383" w:h="11906" w:orient="landscape"/>
        </w:sectPr>
      </w:pPr>
    </w:p>
    <w:bookmarkEnd w:id="46"/>
    <w:bookmarkEnd w:id="45"/>
    <w:bookmarkStart w:name="block-28605698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98" w:id="48"/>
    <w:p>
      <w:pPr>
        <w:sectPr>
          <w:pgSz w:w="16383" w:h="11906" w:orient="landscape"/>
        </w:sectPr>
      </w:pPr>
    </w:p>
    <w:bookmarkEnd w:id="48"/>
    <w:bookmarkEnd w:id="47"/>
    <w:bookmarkStart w:name="block-28605689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4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89" w:id="50"/>
    <w:p>
      <w:pPr>
        <w:sectPr>
          <w:pgSz w:w="16383" w:h="11906" w:orient="landscape"/>
        </w:sectPr>
      </w:pPr>
    </w:p>
    <w:bookmarkEnd w:id="50"/>
    <w:bookmarkEnd w:id="49"/>
    <w:bookmarkStart w:name="block-28605701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1" w:id="52"/>
    <w:p>
      <w:pPr>
        <w:sectPr>
          <w:pgSz w:w="16383" w:h="11906" w:orient="landscape"/>
        </w:sectPr>
      </w:pPr>
    </w:p>
    <w:bookmarkEnd w:id="52"/>
    <w:bookmarkEnd w:id="51"/>
    <w:bookmarkStart w:name="block-28605702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2" w:id="54"/>
    <w:p>
      <w:pPr>
        <w:sectPr>
          <w:pgSz w:w="16383" w:h="11906" w:orient="landscape"/>
        </w:sectPr>
      </w:pPr>
    </w:p>
    <w:bookmarkEnd w:id="54"/>
    <w:bookmarkEnd w:id="53"/>
    <w:bookmarkStart w:name="block-28605695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4"/>
        <w:gridCol w:w="3200"/>
        <w:gridCol w:w="1108"/>
        <w:gridCol w:w="2093"/>
        <w:gridCol w:w="2241"/>
        <w:gridCol w:w="1725"/>
        <w:gridCol w:w="2733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695" w:id="56"/>
    <w:p>
      <w:pPr>
        <w:sectPr>
          <w:pgSz w:w="16383" w:h="11906" w:orient="landscape"/>
        </w:sectPr>
      </w:pPr>
    </w:p>
    <w:bookmarkEnd w:id="56"/>
    <w:bookmarkEnd w:id="55"/>
    <w:bookmarkStart w:name="block-28605703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3" w:id="58"/>
    <w:p>
      <w:pPr>
        <w:sectPr>
          <w:pgSz w:w="16383" w:h="11906" w:orient="landscape"/>
        </w:sectPr>
      </w:pPr>
    </w:p>
    <w:bookmarkEnd w:id="58"/>
    <w:bookmarkEnd w:id="57"/>
    <w:bookmarkStart w:name="block-28605700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0" w:id="60"/>
    <w:p>
      <w:pPr>
        <w:sectPr>
          <w:pgSz w:w="16383" w:h="11906" w:orient="landscape"/>
        </w:sectPr>
      </w:pPr>
    </w:p>
    <w:bookmarkEnd w:id="60"/>
    <w:bookmarkEnd w:id="59"/>
    <w:bookmarkStart w:name="block-28605704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4" w:id="62"/>
    <w:p>
      <w:pPr>
        <w:sectPr>
          <w:pgSz w:w="16383" w:h="11906" w:orient="landscape"/>
        </w:sectPr>
      </w:pPr>
    </w:p>
    <w:bookmarkEnd w:id="62"/>
    <w:bookmarkEnd w:id="61"/>
    <w:bookmarkStart w:name="block-28605705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5" w:id="64"/>
    <w:p>
      <w:pPr>
        <w:sectPr>
          <w:pgSz w:w="16383" w:h="11906" w:orient="landscape"/>
        </w:sectPr>
      </w:pPr>
    </w:p>
    <w:bookmarkEnd w:id="64"/>
    <w:bookmarkEnd w:id="63"/>
    <w:bookmarkStart w:name="block-28605706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6" w:id="66"/>
    <w:p>
      <w:pPr>
        <w:sectPr>
          <w:pgSz w:w="16383" w:h="11906" w:orient="landscape"/>
        </w:sectPr>
      </w:pPr>
    </w:p>
    <w:bookmarkEnd w:id="66"/>
    <w:bookmarkEnd w:id="65"/>
    <w:bookmarkStart w:name="block-28605709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605709" w:id="68"/>
    <w:p>
      <w:pPr>
        <w:sectPr>
          <w:pgSz w:w="16383" w:h="11906" w:orient="landscape"/>
        </w:sectPr>
      </w:pPr>
    </w:p>
    <w:bookmarkEnd w:id="68"/>
    <w:bookmarkEnd w:id="67"/>
    <w:bookmarkStart w:name="block-28605708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2b9d9b0-d347-41b0-b449-60da5db8c7f8" w:id="7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0"/>
      <w:r>
        <w:rPr>
          <w:sz w:val="28"/>
        </w:rPr>
        <w:br/>
      </w:r>
      <w:bookmarkStart w:name="d2b9d9b0-d347-41b0-b449-60da5db8c7f8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1"/>
      <w:r>
        <w:rPr>
          <w:sz w:val="28"/>
        </w:rPr>
        <w:br/>
      </w:r>
      <w:bookmarkStart w:name="d2b9d9b0-d347-41b0-b449-60da5db8c7f8" w:id="7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2"/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c2456d26-5ad2-4e93-8d8c-b15ce610194e" w:id="73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Технология. 5класс: учеб. для образовательных организаций / (В.М. Казакевич и др.): под ред. В.М. Казакевича. - М. : Просвещение, 2019. - 176с.</w:t>
      </w:r>
      <w:bookmarkEnd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bb79c701-a50b-4369-a44e-ca027f95a753" w:id="74"/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предмету "Технология"(для 5 - 9кл.);</w:t>
      </w:r>
      <w:bookmarkEnd w:id="74"/>
      <w:r>
        <w:rPr>
          <w:sz w:val="28"/>
        </w:rPr>
        <w:br/>
      </w:r>
      <w:bookmarkStart w:name="bb79c701-a50b-4369-a44e-ca027f95a753" w:id="7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Методические пособия и разработки;</w:t>
      </w:r>
      <w:bookmarkEnd w:id="75"/>
      <w:r>
        <w:rPr>
          <w:sz w:val="28"/>
        </w:rPr>
        <w:br/>
      </w:r>
      <w:bookmarkStart w:name="bb79c701-a50b-4369-a44e-ca027f95a753" w:id="7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Контрольно - диагностические материалы (КДМ).</w:t>
      </w:r>
      <w:bookmarkEnd w:id="7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bookmarkStart w:name="147225a6-2265-4e40-aff2-4e80b92752f1" w:id="77"/>
      <w:r>
        <w:rPr>
          <w:rFonts w:ascii="Times New Roman" w:hAnsi="Times New Roman"/>
          <w:b w:val="false"/>
          <w:i w:val="false"/>
          <w:color w:val="000000"/>
          <w:sz w:val="28"/>
        </w:rPr>
        <w:t>https//infourok.ru</w:t>
      </w:r>
      <w:bookmarkEnd w:id="77"/>
      <w:r>
        <w:rPr>
          <w:sz w:val="28"/>
        </w:rPr>
        <w:br/>
      </w:r>
      <w:bookmarkStart w:name="147225a6-2265-4e40-aff2-4e80b92752f1" w:id="7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https//rech.edu.ru</w:t>
      </w:r>
      <w:bookmarkEnd w:id="78"/>
      <w:r>
        <w:rPr>
          <w:sz w:val="28"/>
        </w:rPr>
        <w:br/>
      </w:r>
      <w:bookmarkStart w:name="147225a6-2265-4e40-aff2-4e80b92752f1" w:id="7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https//tehnologiya. narod.ru</w:t>
      </w:r>
      <w:bookmarkEnd w:id="79"/>
      <w:r>
        <w:rPr>
          <w:sz w:val="28"/>
        </w:rPr>
        <w:br/>
      </w:r>
      <w:bookmarkStart w:name="147225a6-2265-4e40-aff2-4e80b92752f1" w:id="8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https//videouroki.net/blog/tehnologiya/2 - free video</w:t>
      </w:r>
      <w:bookmarkEnd w:id="80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bookmarkStart w:name="block-28605708" w:id="81"/>
    <w:p>
      <w:pPr>
        <w:sectPr>
          <w:pgSz w:w="11906" w:h="16383" w:orient="portrait"/>
        </w:sectPr>
      </w:pPr>
    </w:p>
    <w:bookmarkEnd w:id="81"/>
    <w:bookmarkEnd w:id="6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